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Clean food    </w:t>
      </w:r>
      <w:r>
        <w:t xml:space="preserve">   Jennifer    </w:t>
      </w:r>
      <w:r>
        <w:t xml:space="preserve">   Alex    </w:t>
      </w:r>
      <w:r>
        <w:t xml:space="preserve">   Nathan    </w:t>
      </w:r>
      <w:r>
        <w:t xml:space="preserve">   Antoine    </w:t>
      </w:r>
      <w:r>
        <w:t xml:space="preserve">   Richard    </w:t>
      </w:r>
      <w:r>
        <w:t xml:space="preserve">   running    </w:t>
      </w:r>
      <w:r>
        <w:t xml:space="preserve">   exercise    </w:t>
      </w:r>
      <w:r>
        <w:t xml:space="preserve">   lungs    </w:t>
      </w:r>
      <w:r>
        <w:t xml:space="preserve">   heart    </w:t>
      </w:r>
      <w:r>
        <w:t xml:space="preserve">   teeth    </w:t>
      </w:r>
      <w:r>
        <w:t xml:space="preserve">   deodorant    </w:t>
      </w:r>
      <w:r>
        <w:t xml:space="preserve">   soap    </w:t>
      </w:r>
      <w:r>
        <w:t xml:space="preserve">   shower    </w:t>
      </w:r>
      <w:r>
        <w:t xml:space="preserve">   eight hours    </w:t>
      </w:r>
      <w:r>
        <w:t xml:space="preserve">   sleep    </w:t>
      </w:r>
      <w:r>
        <w:t xml:space="preserve">   fruit    </w:t>
      </w:r>
      <w:r>
        <w:t xml:space="preserve">   Breakfast    </w:t>
      </w:r>
      <w:r>
        <w:t xml:space="preserve">   Lunch    </w:t>
      </w:r>
      <w:r>
        <w:t xml:space="preserve">   Foods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2021-10-11T08:51:44Z</dcterms:created>
  <dcterms:modified xsi:type="dcterms:W3CDTF">2021-10-11T08:51:44Z</dcterms:modified>
</cp:coreProperties>
</file>