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ligament    </w:t>
      </w:r>
      <w:r>
        <w:t xml:space="preserve">   hold    </w:t>
      </w:r>
      <w:r>
        <w:t xml:space="preserve">   grip    </w:t>
      </w:r>
      <w:r>
        <w:t xml:space="preserve">   joints    </w:t>
      </w:r>
      <w:r>
        <w:t xml:space="preserve">   muscle    </w:t>
      </w:r>
      <w:r>
        <w:t xml:space="preserve">   bones    </w:t>
      </w:r>
      <w:r>
        <w:t xml:space="preserve">   water    </w:t>
      </w:r>
      <w:r>
        <w:t xml:space="preserve">   phalanges    </w:t>
      </w:r>
      <w:r>
        <w:t xml:space="preserve">   strong    </w:t>
      </w:r>
      <w:r>
        <w:t xml:space="preserve">   flexible    </w:t>
      </w:r>
      <w:r>
        <w:t xml:space="preserve">   germs    </w:t>
      </w:r>
      <w:r>
        <w:t xml:space="preserve">   nail    </w:t>
      </w:r>
      <w:r>
        <w:t xml:space="preserve">   tendons    </w:t>
      </w:r>
      <w:r>
        <w:t xml:space="preserve">   metacarpal    </w:t>
      </w:r>
      <w:r>
        <w:t xml:space="preserve">   carpal    </w:t>
      </w:r>
      <w:r>
        <w:t xml:space="preserve">   fingers    </w:t>
      </w:r>
      <w:r>
        <w:t xml:space="preserve">   scrub    </w:t>
      </w:r>
      <w:r>
        <w:t xml:space="preserve">   soap    </w:t>
      </w:r>
      <w:r>
        <w:t xml:space="preserve">   palm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Hands </dc:title>
  <dcterms:created xsi:type="dcterms:W3CDTF">2021-10-11T08:51:02Z</dcterms:created>
  <dcterms:modified xsi:type="dcterms:W3CDTF">2021-10-11T08:51:02Z</dcterms:modified>
</cp:coreProperties>
</file>