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&amp;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amputation    </w:t>
      </w:r>
      <w:r>
        <w:t xml:space="preserve">   apples    </w:t>
      </w:r>
      <w:r>
        <w:t xml:space="preserve">   breathe    </w:t>
      </w:r>
      <w:r>
        <w:t xml:space="preserve">   doctor    </w:t>
      </w:r>
      <w:r>
        <w:t xml:space="preserve">   energy    </w:t>
      </w:r>
      <w:r>
        <w:t xml:space="preserve">   exercise    </w:t>
      </w:r>
      <w:r>
        <w:t xml:space="preserve">   family    </w:t>
      </w:r>
      <w:r>
        <w:t xml:space="preserve">   fitness    </w:t>
      </w:r>
      <w:r>
        <w:t xml:space="preserve">   friends    </w:t>
      </w:r>
      <w:r>
        <w:t xml:space="preserve">   fruits    </w:t>
      </w:r>
      <w:r>
        <w:t xml:space="preserve">   healing    </w:t>
      </w:r>
      <w:r>
        <w:t xml:space="preserve">   health    </w:t>
      </w:r>
      <w:r>
        <w:t xml:space="preserve">   healthy    </w:t>
      </w:r>
      <w:r>
        <w:t xml:space="preserve">   nutrition    </w:t>
      </w:r>
      <w:r>
        <w:t xml:space="preserve">   oatmeal    </w:t>
      </w:r>
      <w:r>
        <w:t xml:space="preserve">   oranges    </w:t>
      </w:r>
      <w:r>
        <w:t xml:space="preserve">   prosthetic    </w:t>
      </w:r>
      <w:r>
        <w:t xml:space="preserve">   recovery    </w:t>
      </w:r>
      <w:r>
        <w:t xml:space="preserve">   relaxed    </w:t>
      </w:r>
      <w:r>
        <w:t xml:space="preserve">   smile    </w:t>
      </w:r>
      <w:r>
        <w:t xml:space="preserve">   stamina    </w:t>
      </w:r>
      <w:r>
        <w:t xml:space="preserve">   stop smoking    </w:t>
      </w:r>
      <w:r>
        <w:t xml:space="preserve">   strength    </w:t>
      </w:r>
      <w:r>
        <w:t xml:space="preserve">   vitamins    </w:t>
      </w:r>
      <w:r>
        <w:t xml:space="preserve">   walking    </w:t>
      </w:r>
      <w:r>
        <w:t xml:space="preserve">   water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&amp; Happy</dc:title>
  <dcterms:created xsi:type="dcterms:W3CDTF">2021-10-11T08:52:04Z</dcterms:created>
  <dcterms:modified xsi:type="dcterms:W3CDTF">2021-10-11T08:52:04Z</dcterms:modified>
</cp:coreProperties>
</file>