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Heart 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Tag    </w:t>
      </w:r>
      <w:r>
        <w:t xml:space="preserve">   Recess    </w:t>
      </w:r>
      <w:r>
        <w:t xml:space="preserve">   Gym class    </w:t>
      </w:r>
      <w:r>
        <w:t xml:space="preserve">   Rest    </w:t>
      </w:r>
      <w:r>
        <w:t xml:space="preserve">   Relaxing    </w:t>
      </w:r>
      <w:r>
        <w:t xml:space="preserve">   Eight Hours    </w:t>
      </w:r>
      <w:r>
        <w:t xml:space="preserve">   Laughing    </w:t>
      </w:r>
      <w:r>
        <w:t xml:space="preserve">   Sports    </w:t>
      </w:r>
      <w:r>
        <w:t xml:space="preserve">   Hiking    </w:t>
      </w:r>
      <w:r>
        <w:t xml:space="preserve">   Napping    </w:t>
      </w:r>
      <w:r>
        <w:t xml:space="preserve">   Walking    </w:t>
      </w:r>
      <w:r>
        <w:t xml:space="preserve">   Running    </w:t>
      </w:r>
      <w:r>
        <w:t xml:space="preserve">   Exercise    </w:t>
      </w:r>
      <w:r>
        <w:t xml:space="preserve">   Sleep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Heart Activities </dc:title>
  <dcterms:created xsi:type="dcterms:W3CDTF">2021-10-11T08:51:18Z</dcterms:created>
  <dcterms:modified xsi:type="dcterms:W3CDTF">2021-10-11T08:51:18Z</dcterms:modified>
</cp:coreProperties>
</file>