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Heart</w:t>
      </w:r>
    </w:p>
    <w:p>
      <w:pPr>
        <w:pStyle w:val="Questions"/>
      </w:pPr>
      <w:r>
        <w:t xml:space="preserve">1. THINPORESEYN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LOCOSETHLER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DITE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SOIDMU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SSAOUMTIP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TREHA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REEXSICE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UPESL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NSEDTRYAE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VEBSEGEALT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ROKSTE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EXNOGY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Hypertension    </w:t>
      </w:r>
      <w:r>
        <w:t xml:space="preserve">   Cholesterol    </w:t>
      </w:r>
      <w:r>
        <w:t xml:space="preserve">   Diet    </w:t>
      </w:r>
      <w:r>
        <w:t xml:space="preserve">   Sodium    </w:t>
      </w:r>
      <w:r>
        <w:t xml:space="preserve">   Potassium    </w:t>
      </w:r>
      <w:r>
        <w:t xml:space="preserve">   Heart    </w:t>
      </w:r>
      <w:r>
        <w:t xml:space="preserve">   Exercise    </w:t>
      </w:r>
      <w:r>
        <w:t xml:space="preserve">   Pulse    </w:t>
      </w:r>
      <w:r>
        <w:t xml:space="preserve">   Sedentary    </w:t>
      </w:r>
      <w:r>
        <w:t xml:space="preserve">   Vegetables    </w:t>
      </w:r>
      <w:r>
        <w:t xml:space="preserve">   Stroke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Heart</dc:title>
  <dcterms:created xsi:type="dcterms:W3CDTF">2021-10-11T08:51:48Z</dcterms:created>
  <dcterms:modified xsi:type="dcterms:W3CDTF">2021-10-11T08:51:48Z</dcterms:modified>
</cp:coreProperties>
</file>