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Holiday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Apple Pie    </w:t>
      </w:r>
      <w:r>
        <w:t xml:space="preserve">   Applesauce    </w:t>
      </w:r>
      <w:r>
        <w:t xml:space="preserve">   Carrots    </w:t>
      </w:r>
      <w:r>
        <w:t xml:space="preserve">   Cauliflower    </w:t>
      </w:r>
      <w:r>
        <w:t xml:space="preserve">   Cool whip    </w:t>
      </w:r>
      <w:r>
        <w:t xml:space="preserve">   Cranberry Sauce    </w:t>
      </w:r>
      <w:r>
        <w:t xml:space="preserve">   Drumsticks    </w:t>
      </w:r>
      <w:r>
        <w:t xml:space="preserve">   Eggplant    </w:t>
      </w:r>
      <w:r>
        <w:t xml:space="preserve">   Grapes    </w:t>
      </w:r>
      <w:r>
        <w:t xml:space="preserve">   Homemade Stuffing    </w:t>
      </w:r>
      <w:r>
        <w:t xml:space="preserve">   Onions    </w:t>
      </w:r>
      <w:r>
        <w:t xml:space="preserve">   Peas    </w:t>
      </w:r>
      <w:r>
        <w:t xml:space="preserve">   Turkey    </w:t>
      </w:r>
      <w:r>
        <w:t xml:space="preserve">   Turnips    </w:t>
      </w:r>
      <w:r>
        <w:t xml:space="preserve">   White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Holiday Menu</dc:title>
  <dcterms:created xsi:type="dcterms:W3CDTF">2021-10-11T08:51:16Z</dcterms:created>
  <dcterms:modified xsi:type="dcterms:W3CDTF">2021-10-11T08:51:16Z</dcterms:modified>
</cp:coreProperties>
</file>