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Sodium    </w:t>
      </w:r>
      <w:r>
        <w:t xml:space="preserve">   Sugar    </w:t>
      </w:r>
      <w:r>
        <w:t xml:space="preserve">   Dehydration    </w:t>
      </w:r>
      <w:r>
        <w:t xml:space="preserve">   Sports    </w:t>
      </w:r>
      <w:r>
        <w:t xml:space="preserve">   Nutrients    </w:t>
      </w:r>
      <w:r>
        <w:t xml:space="preserve">   Fluids    </w:t>
      </w:r>
      <w:r>
        <w:t xml:space="preserve">   Drink    </w:t>
      </w:r>
      <w:r>
        <w:t xml:space="preserve">   Beverages    </w:t>
      </w:r>
      <w:r>
        <w:t xml:space="preserve">   Soda    </w:t>
      </w:r>
      <w:r>
        <w:t xml:space="preserve">   Swallowing    </w:t>
      </w:r>
      <w:r>
        <w:t xml:space="preserve">   Headaches    </w:t>
      </w:r>
      <w:r>
        <w:t xml:space="preserve">   Supplements    </w:t>
      </w:r>
      <w:r>
        <w:t xml:space="preserve">   Medications    </w:t>
      </w:r>
      <w:r>
        <w:t xml:space="preserve">   Thirsty    </w:t>
      </w:r>
      <w:r>
        <w:t xml:space="preserve">   Juice    </w:t>
      </w:r>
      <w:r>
        <w:t xml:space="preserve">   Tea    </w:t>
      </w:r>
      <w:r>
        <w:t xml:space="preserve">   Coffee    </w:t>
      </w:r>
      <w:r>
        <w:t xml:space="preserve">   Cramps    </w:t>
      </w:r>
      <w:r>
        <w:t xml:space="preserve">   Fatigue    </w:t>
      </w:r>
      <w:r>
        <w:t xml:space="preserve">   Health    </w:t>
      </w:r>
      <w:r>
        <w:t xml:space="preserve">   Energy    </w:t>
      </w:r>
      <w:r>
        <w:t xml:space="preserve">   Smoothie    </w:t>
      </w:r>
      <w:r>
        <w:t xml:space="preserve">   Fruit    </w:t>
      </w:r>
      <w:r>
        <w:t xml:space="preserve">   Exercising    </w:t>
      </w:r>
      <w:r>
        <w:t xml:space="preserve">   Hydration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Hydration</dc:title>
  <dcterms:created xsi:type="dcterms:W3CDTF">2021-10-11T08:52:28Z</dcterms:created>
  <dcterms:modified xsi:type="dcterms:W3CDTF">2021-10-11T08:52:28Z</dcterms:modified>
</cp:coreProperties>
</file>