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 Style and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recent study found that 72% of Americans reported feeling ______ about money during the last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healthier to buy _______  and cook than order takeout.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 important to have _________  to cover or offset the expense of an unforeseen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______ is a short-term loan for an unexpected expense typically due on your next payday.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make a healthy choice, average _______ should be compared between restaurant food and home cooked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Cooking meals at home is a big _________ compared to eating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more expensive to _____ than cook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________, also know as high blood pressure, can be caused by excessive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69% of Americans now have less than $1000 in a savings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Poor______ can contribute to stress, tiredness, and has been known to cause illness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studies have shown that _____ may help reduce stress and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suffer from cancer symptoms, mind-body therapies such as _____ can improve their quality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 Style and Stress Management</dc:title>
  <dcterms:created xsi:type="dcterms:W3CDTF">2021-10-11T08:52:06Z</dcterms:created>
  <dcterms:modified xsi:type="dcterms:W3CDTF">2021-10-11T08:52:06Z</dcterms:modified>
</cp:coreProperties>
</file>