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gluten    </w:t>
      </w:r>
      <w:r>
        <w:t xml:space="preserve">   cardio    </w:t>
      </w:r>
      <w:r>
        <w:t xml:space="preserve">   pasta    </w:t>
      </w:r>
      <w:r>
        <w:t xml:space="preserve">   meat    </w:t>
      </w:r>
      <w:r>
        <w:t xml:space="preserve">   bread    </w:t>
      </w:r>
      <w:r>
        <w:t xml:space="preserve">   guidelines    </w:t>
      </w:r>
      <w:r>
        <w:t xml:space="preserve">   diet    </w:t>
      </w:r>
      <w:r>
        <w:t xml:space="preserve">   metabolism    </w:t>
      </w:r>
      <w:r>
        <w:t xml:space="preserve">   water    </w:t>
      </w:r>
      <w:r>
        <w:t xml:space="preserve">   fibre    </w:t>
      </w:r>
      <w:r>
        <w:t xml:space="preserve">   glucose    </w:t>
      </w:r>
      <w:r>
        <w:t xml:space="preserve">   fats    </w:t>
      </w:r>
      <w:r>
        <w:t xml:space="preserve">   carbohydrate    </w:t>
      </w:r>
      <w:r>
        <w:t xml:space="preserve">   protein    </w:t>
      </w:r>
      <w:r>
        <w:t xml:space="preserve">   nutrition    </w:t>
      </w:r>
      <w:r>
        <w:t xml:space="preserve">   calorie    </w:t>
      </w:r>
      <w:r>
        <w:t xml:space="preserve">   exercise    </w:t>
      </w:r>
      <w:r>
        <w:t xml:space="preserve">   healthy    </w:t>
      </w:r>
      <w:r>
        <w:t xml:space="preserve">   sugar    </w:t>
      </w:r>
      <w:r>
        <w:t xml:space="preserve">   fruit    </w:t>
      </w:r>
      <w:r>
        <w:t xml:space="preserve">   dairy    </w:t>
      </w:r>
      <w:r>
        <w:t xml:space="preserve">  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Lifestyle</dc:title>
  <dcterms:created xsi:type="dcterms:W3CDTF">2021-10-11T08:52:26Z</dcterms:created>
  <dcterms:modified xsi:type="dcterms:W3CDTF">2021-10-11T08:52:26Z</dcterms:modified>
</cp:coreProperties>
</file>