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means monitoring what you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can do for relaxation and exercise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 to help you have a healthy lifestyle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of exercise inside a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healthy meal of vegies made in a wok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healthy dairy product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healthy food you can have instead of ice 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eat in between meals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can follow to create a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can drink as much as you want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at least six to eight hours of this everyday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exercise you do at a pool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Lifestyle</dc:title>
  <dcterms:created xsi:type="dcterms:W3CDTF">2021-10-11T08:52:37Z</dcterms:created>
  <dcterms:modified xsi:type="dcterms:W3CDTF">2021-10-11T08:52:37Z</dcterms:modified>
</cp:coreProperties>
</file>