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Salt, sand and fresh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clean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shoe used for 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used in coffee or with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recommended daily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 sporting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source of Omega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whose company you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source 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put in a 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Juice has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best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helps keep bones and teeth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source of Potassium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2021-10-11T08:51:14Z</dcterms:created>
  <dcterms:modified xsi:type="dcterms:W3CDTF">2021-10-11T08:51:14Z</dcterms:modified>
</cp:coreProperties>
</file>