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Lifestyle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Balance    </w:t>
      </w:r>
      <w:r>
        <w:t xml:space="preserve">   Calories    </w:t>
      </w:r>
      <w:r>
        <w:t xml:space="preserve">   Diet    </w:t>
      </w:r>
      <w:r>
        <w:t xml:space="preserve">   Eating Disorder    </w:t>
      </w:r>
      <w:r>
        <w:t xml:space="preserve">   Exercise    </w:t>
      </w:r>
      <w:r>
        <w:t xml:space="preserve">   Fitness    </w:t>
      </w:r>
      <w:r>
        <w:t xml:space="preserve">   Friends    </w:t>
      </w:r>
      <w:r>
        <w:t xml:space="preserve">   Grow    </w:t>
      </w:r>
      <w:r>
        <w:t xml:space="preserve">   Health    </w:t>
      </w:r>
      <w:r>
        <w:t xml:space="preserve">   Ingredients    </w:t>
      </w:r>
      <w:r>
        <w:t xml:space="preserve">   Lifestyle    </w:t>
      </w:r>
      <w:r>
        <w:t xml:space="preserve">   Motivate    </w:t>
      </w:r>
      <w:r>
        <w:t xml:space="preserve">   Nutrition    </w:t>
      </w:r>
      <w:r>
        <w:t xml:space="preserve">   Positive    </w:t>
      </w:r>
      <w:r>
        <w:t xml:space="preserve">   Skin    </w:t>
      </w:r>
      <w:r>
        <w:t xml:space="preserve">   Training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 </dc:title>
  <dcterms:created xsi:type="dcterms:W3CDTF">2021-10-11T08:51:44Z</dcterms:created>
  <dcterms:modified xsi:type="dcterms:W3CDTF">2021-10-11T08:51:44Z</dcterms:modified>
</cp:coreProperties>
</file>