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unstable    </w:t>
      </w:r>
      <w:r>
        <w:t xml:space="preserve">   irritable    </w:t>
      </w:r>
      <w:r>
        <w:t xml:space="preserve">   isolation    </w:t>
      </w:r>
      <w:r>
        <w:t xml:space="preserve">   cancer    </w:t>
      </w:r>
      <w:r>
        <w:t xml:space="preserve">   obesity    </w:t>
      </w:r>
      <w:r>
        <w:t xml:space="preserve">   glue ear    </w:t>
      </w:r>
      <w:r>
        <w:t xml:space="preserve">   chlamydia    </w:t>
      </w:r>
      <w:r>
        <w:t xml:space="preserve">   pregnancy    </w:t>
      </w:r>
      <w:r>
        <w:t xml:space="preserve">   poor diet    </w:t>
      </w:r>
      <w:r>
        <w:t xml:space="preserve">   smoking    </w:t>
      </w:r>
      <w:r>
        <w:t xml:space="preserve">   rest    </w:t>
      </w:r>
      <w:r>
        <w:t xml:space="preserve">   sleep    </w:t>
      </w:r>
      <w:r>
        <w:t xml:space="preserve">   exercise    </w:t>
      </w:r>
      <w:r>
        <w:t xml:space="preserve">   unsafe sex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</dc:title>
  <dcterms:created xsi:type="dcterms:W3CDTF">2021-10-11T08:51:53Z</dcterms:created>
  <dcterms:modified xsi:type="dcterms:W3CDTF">2021-10-11T08:51:53Z</dcterms:modified>
</cp:coreProperties>
</file>