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sick    </w:t>
      </w:r>
      <w:r>
        <w:t xml:space="preserve">   lessons    </w:t>
      </w:r>
      <w:r>
        <w:t xml:space="preserve">   food    </w:t>
      </w:r>
      <w:r>
        <w:t xml:space="preserve">   meat    </w:t>
      </w:r>
      <w:r>
        <w:t xml:space="preserve">   nutrients    </w:t>
      </w:r>
      <w:r>
        <w:t xml:space="preserve">   vitamins    </w:t>
      </w:r>
      <w:r>
        <w:t xml:space="preserve">   stress    </w:t>
      </w:r>
      <w:r>
        <w:t xml:space="preserve">   flexible    </w:t>
      </w:r>
      <w:r>
        <w:t xml:space="preserve">   fit    </w:t>
      </w:r>
      <w:r>
        <w:t xml:space="preserve">   instrumental    </w:t>
      </w:r>
      <w:r>
        <w:t xml:space="preserve">   anaorexia    </w:t>
      </w:r>
      <w:r>
        <w:t xml:space="preserve">   yoga    </w:t>
      </w:r>
      <w:r>
        <w:t xml:space="preserve">   plants    </w:t>
      </w:r>
      <w:r>
        <w:t xml:space="preserve">   animals    </w:t>
      </w:r>
      <w:r>
        <w:t xml:space="preserve">   educated    </w:t>
      </w:r>
      <w:r>
        <w:t xml:space="preserve">   fruits    </w:t>
      </w:r>
      <w:r>
        <w:t xml:space="preserve">   vegetables    </w:t>
      </w:r>
      <w:r>
        <w:t xml:space="preserve">   guidance    </w:t>
      </w:r>
      <w:r>
        <w:t xml:space="preserve">   spiritual    </w:t>
      </w:r>
      <w:r>
        <w:t xml:space="preserve">   mental    </w:t>
      </w:r>
      <w:r>
        <w:t xml:space="preserve">   rest    </w:t>
      </w:r>
      <w:r>
        <w:t xml:space="preserve">   exercise    </w:t>
      </w:r>
      <w:r>
        <w:t xml:space="preserve">   diet    </w:t>
      </w:r>
      <w:r>
        <w:t xml:space="preserve">   health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2021-10-11T08:51:58Z</dcterms:created>
  <dcterms:modified xsi:type="dcterms:W3CDTF">2021-10-11T08:51:58Z</dcterms:modified>
</cp:coreProperties>
</file>