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 </w:t>
      </w:r>
    </w:p>
    <w:p>
      <w:pPr>
        <w:pStyle w:val="Questions"/>
      </w:pPr>
      <w:r>
        <w:t xml:space="preserve">1. hrtae etar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anecrnude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tmvoioinat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cerrovye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nppuesesmlt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imcatedino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badlcnea teid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bainr hhtael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oietsybr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hrtayep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eenss fo rpeuosp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lldioovhei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ascoil pliohsstaerin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tooainlme psrpotu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iaaetlxrno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eefr emit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 </dc:title>
  <dcterms:created xsi:type="dcterms:W3CDTF">2021-10-11T08:52:28Z</dcterms:created>
  <dcterms:modified xsi:type="dcterms:W3CDTF">2021-10-11T08:52:28Z</dcterms:modified>
</cp:coreProperties>
</file>