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balanced diet    </w:t>
      </w:r>
      <w:r>
        <w:t xml:space="preserve">   jogging    </w:t>
      </w:r>
      <w:r>
        <w:t xml:space="preserve">   face    </w:t>
      </w:r>
      <w:r>
        <w:t xml:space="preserve">   antibacterial    </w:t>
      </w:r>
      <w:r>
        <w:t xml:space="preserve">   shampoo    </w:t>
      </w:r>
      <w:r>
        <w:t xml:space="preserve">   socks    </w:t>
      </w:r>
      <w:r>
        <w:t xml:space="preserve">   underwear    </w:t>
      </w:r>
      <w:r>
        <w:t xml:space="preserve">   toilet    </w:t>
      </w:r>
      <w:r>
        <w:t xml:space="preserve">   skin    </w:t>
      </w:r>
      <w:r>
        <w:t xml:space="preserve">   bed bugs    </w:t>
      </w:r>
      <w:r>
        <w:t xml:space="preserve">   flees    </w:t>
      </w:r>
      <w:r>
        <w:t xml:space="preserve">   head lice    </w:t>
      </w:r>
      <w:r>
        <w:t xml:space="preserve">   smell    </w:t>
      </w:r>
      <w:r>
        <w:t xml:space="preserve">   odour    </w:t>
      </w:r>
      <w:r>
        <w:t xml:space="preserve">   nails    </w:t>
      </w:r>
      <w:r>
        <w:t xml:space="preserve">   deodorant    </w:t>
      </w:r>
      <w:r>
        <w:t xml:space="preserve">   soap    </w:t>
      </w:r>
      <w:r>
        <w:t xml:space="preserve">   toothpaste    </w:t>
      </w:r>
      <w:r>
        <w:t xml:space="preserve">   gym    </w:t>
      </w:r>
      <w:r>
        <w:t xml:space="preserve">   fitness    </w:t>
      </w:r>
      <w:r>
        <w:t xml:space="preserve">   bath    </w:t>
      </w:r>
      <w:r>
        <w:t xml:space="preserve">   sweat    </w:t>
      </w:r>
      <w:r>
        <w:t xml:space="preserve">   hair    </w:t>
      </w:r>
      <w:r>
        <w:t xml:space="preserve">   washing    </w:t>
      </w:r>
      <w:r>
        <w:t xml:space="preserve">   teeth    </w:t>
      </w:r>
      <w:r>
        <w:t xml:space="preserve">   swimming    </w:t>
      </w:r>
      <w:r>
        <w:t xml:space="preserve">   shower    </w:t>
      </w:r>
      <w:r>
        <w:t xml:space="preserve">   running    </w:t>
      </w:r>
      <w:r>
        <w:t xml:space="preserve">   walking    </w:t>
      </w:r>
      <w:r>
        <w:t xml:space="preserve">   clothes    </w:t>
      </w:r>
      <w:r>
        <w:t xml:space="preserve">   feet    </w:t>
      </w:r>
      <w:r>
        <w:t xml:space="preserve">   bacteria    </w:t>
      </w:r>
      <w:r>
        <w:t xml:space="preserve">   hygiene    </w:t>
      </w:r>
      <w:r>
        <w:t xml:space="preserve">   clean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Lifestyles </dc:title>
  <dcterms:created xsi:type="dcterms:W3CDTF">2021-10-11T08:52:49Z</dcterms:created>
  <dcterms:modified xsi:type="dcterms:W3CDTF">2021-10-11T08:52:49Z</dcterms:modified>
</cp:coreProperties>
</file>