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swim    </w:t>
      </w:r>
      <w:r>
        <w:t xml:space="preserve">   gym    </w:t>
      </w:r>
      <w:r>
        <w:t xml:space="preserve">   wellbeing    </w:t>
      </w:r>
      <w:r>
        <w:t xml:space="preserve">   balanced    </w:t>
      </w:r>
      <w:r>
        <w:t xml:space="preserve">   eating    </w:t>
      </w:r>
      <w:r>
        <w:t xml:space="preserve">   body    </w:t>
      </w:r>
      <w:r>
        <w:t xml:space="preserve">   plan    </w:t>
      </w:r>
      <w:r>
        <w:t xml:space="preserve">   physical    </w:t>
      </w:r>
      <w:r>
        <w:t xml:space="preserve">   exercise    </w:t>
      </w:r>
      <w:r>
        <w:t xml:space="preserve">   lifestyle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</dc:title>
  <dcterms:created xsi:type="dcterms:W3CDTF">2021-10-11T08:51:31Z</dcterms:created>
  <dcterms:modified xsi:type="dcterms:W3CDTF">2021-10-11T08:51:31Z</dcterms:modified>
</cp:coreProperties>
</file>