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hydrate    </w:t>
      </w:r>
      <w:r>
        <w:t xml:space="preserve">   maintain    </w:t>
      </w:r>
      <w:r>
        <w:t xml:space="preserve">   obese    </w:t>
      </w:r>
      <w:r>
        <w:t xml:space="preserve">   weight    </w:t>
      </w:r>
      <w:r>
        <w:t xml:space="preserve">   fresh air    </w:t>
      </w:r>
      <w:r>
        <w:t xml:space="preserve">   sustain    </w:t>
      </w:r>
      <w:r>
        <w:t xml:space="preserve">   avoid    </w:t>
      </w:r>
      <w:r>
        <w:t xml:space="preserve">   sleep    </w:t>
      </w:r>
      <w:r>
        <w:t xml:space="preserve">   relax    </w:t>
      </w:r>
      <w:r>
        <w:t xml:space="preserve">   eat    </w:t>
      </w:r>
      <w:r>
        <w:t xml:space="preserve">   portions    </w:t>
      </w:r>
      <w:r>
        <w:t xml:space="preserve">   diet    </w:t>
      </w:r>
      <w:r>
        <w:t xml:space="preserve">   balanced    </w:t>
      </w:r>
      <w:r>
        <w:t xml:space="preserve">   water    </w:t>
      </w:r>
      <w:r>
        <w:t xml:space="preserve">   vegetables    </w:t>
      </w:r>
      <w:r>
        <w:t xml:space="preserve">   fruit    </w:t>
      </w:r>
      <w:r>
        <w:t xml:space="preserve">   healthy    </w:t>
      </w:r>
      <w:r>
        <w:t xml:space="preserve">   fitness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</dc:title>
  <dcterms:created xsi:type="dcterms:W3CDTF">2021-10-11T08:51:35Z</dcterms:created>
  <dcterms:modified xsi:type="dcterms:W3CDTF">2021-10-11T08:51:35Z</dcterms:modified>
</cp:coreProperties>
</file>