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Lifestyles Exam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unwanted sexual contact, including fondling and molestation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injury that occurs when no harm was intended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non-digestible carbohydrates provided by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organic substances required in small amounts to regulate various processes 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infliction of sexual contact upon a person by forcible compulsion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total body weight above the recommended range for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unwelcome sexual advances, requests for sexual favors, and other conduct of sexual nature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abuser's need to control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body's ability to respond or adapt to the demands and stress of physical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that is personally inflicted, by yourself or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describe the percentages of fat, bone, water and muscle in human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use of the internet, email, chat rooms, Facebook, Instagram, and other electronic means to stalk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 abuse, abandonment, abduction, isolation, financial abuse, or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collective picture of the body as seen through the mind's eye, consists of perceptions, images, thoughts, attitudes, and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in digestion and the absorption of food, body is composed of 50-60%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Lifestyles Exam #1</dc:title>
  <dcterms:created xsi:type="dcterms:W3CDTF">2021-10-11T08:52:54Z</dcterms:created>
  <dcterms:modified xsi:type="dcterms:W3CDTF">2021-10-11T08:52:54Z</dcterms:modified>
</cp:coreProperties>
</file>