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Lifestyles PSHE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Surgeon    </w:t>
      </w:r>
      <w:r>
        <w:t xml:space="preserve">   Midwife    </w:t>
      </w:r>
      <w:r>
        <w:t xml:space="preserve">   Paramedic    </w:t>
      </w:r>
      <w:r>
        <w:t xml:space="preserve">   Psychiatrist    </w:t>
      </w:r>
      <w:r>
        <w:t xml:space="preserve">   Opticians    </w:t>
      </w:r>
      <w:r>
        <w:t xml:space="preserve">   Nurse    </w:t>
      </w:r>
      <w:r>
        <w:t xml:space="preserve">   Physiotherapist    </w:t>
      </w:r>
      <w:r>
        <w:t xml:space="preserve">   Hospital    </w:t>
      </w:r>
      <w:r>
        <w:t xml:space="preserve">   Dentist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Lifestyles PSHE</dc:title>
  <dcterms:created xsi:type="dcterms:W3CDTF">2021-10-11T08:51:59Z</dcterms:created>
  <dcterms:modified xsi:type="dcterms:W3CDTF">2021-10-11T08:51:59Z</dcterms:modified>
</cp:coreProperties>
</file>