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this keeps the doctor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do this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of this is bad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exercise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a least 8 hours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eat this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RTUSHB EETHT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form of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drink lots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exercise every day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Gym    </w:t>
      </w:r>
      <w:r>
        <w:t xml:space="preserve">   Apple    </w:t>
      </w:r>
      <w:r>
        <w:t xml:space="preserve">   Sleep    </w:t>
      </w:r>
      <w:r>
        <w:t xml:space="preserve">   Brush Teeth    </w:t>
      </w:r>
      <w:r>
        <w:t xml:space="preserve">   Walk    </w:t>
      </w:r>
      <w:r>
        <w:t xml:space="preserve">   Sugar    </w:t>
      </w:r>
      <w:r>
        <w:t xml:space="preserve">   Wash    </w:t>
      </w:r>
      <w:r>
        <w:t xml:space="preserve">   Cycling    </w:t>
      </w:r>
      <w:r>
        <w:t xml:space="preserve">   Sleep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2021-10-11T08:52:14Z</dcterms:created>
  <dcterms:modified xsi:type="dcterms:W3CDTF">2021-10-11T08:52:14Z</dcterms:modified>
</cp:coreProperties>
</file>