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you skip when preparing meals at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exercise it's important to flex different ______ ______ in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Smoking is just bad for your health. Even __________ is equally unhealthy.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healthy tip while eating for healthy living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office goers are addicted to ______ and rarely drink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Pick a ________ you really enjoy, this will help you stick to your fitness goals?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 _________ exercises are a great way to pump up low energy and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body needs _____ to function properly and efficiently?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 out more often. Staying cooped up at home can make life boring, and dull and make you a 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this kind of an attitude can ruin your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frequently found in our diet that has no vitamins or minerals?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helps the organs to function properly, especially digestion?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truth is heavy consumption of what? actually destroys you and your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need to live life to the fullest?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Healthy people lead active instead of _________ life styles.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</dc:title>
  <dcterms:created xsi:type="dcterms:W3CDTF">2021-10-11T08:52:19Z</dcterms:created>
  <dcterms:modified xsi:type="dcterms:W3CDTF">2021-10-11T08:52:19Z</dcterms:modified>
</cp:coreProperties>
</file>