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Living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Yoga    </w:t>
      </w:r>
      <w:r>
        <w:t xml:space="preserve">   Body    </w:t>
      </w:r>
      <w:r>
        <w:t xml:space="preserve">   Plank    </w:t>
      </w:r>
      <w:r>
        <w:t xml:space="preserve">   Push Up    </w:t>
      </w:r>
      <w:r>
        <w:t xml:space="preserve">   Pull Up    </w:t>
      </w:r>
      <w:r>
        <w:t xml:space="preserve">   Family    </w:t>
      </w:r>
      <w:r>
        <w:t xml:space="preserve">   Obesity    </w:t>
      </w:r>
      <w:r>
        <w:t xml:space="preserve">   Physical    </w:t>
      </w:r>
      <w:r>
        <w:t xml:space="preserve">   Tone    </w:t>
      </w:r>
      <w:r>
        <w:t xml:space="preserve">   Wellness    </w:t>
      </w:r>
      <w:r>
        <w:t xml:space="preserve">   Anxiety    </w:t>
      </w:r>
      <w:r>
        <w:t xml:space="preserve">   Depression    </w:t>
      </w:r>
      <w:r>
        <w:t xml:space="preserve">   Emotional    </w:t>
      </w:r>
      <w:r>
        <w:t xml:space="preserve">   Mental Health    </w:t>
      </w:r>
      <w:r>
        <w:t xml:space="preserve">   Fitness    </w:t>
      </w:r>
      <w:r>
        <w:t xml:space="preserve">   Liveliness    </w:t>
      </w:r>
      <w:r>
        <w:t xml:space="preserve">   Stamina    </w:t>
      </w:r>
      <w:r>
        <w:t xml:space="preserve">   Cleanliness    </w:t>
      </w:r>
      <w:r>
        <w:t xml:space="preserve">   Sports    </w:t>
      </w:r>
      <w:r>
        <w:t xml:space="preserve">   Active    </w:t>
      </w:r>
      <w:r>
        <w:t xml:space="preserve">   Strength    </w:t>
      </w:r>
      <w:r>
        <w:t xml:space="preserve">   Sleep    </w:t>
      </w:r>
      <w:r>
        <w:t xml:space="preserve">   Hygiene    </w:t>
      </w:r>
      <w:r>
        <w:t xml:space="preserve">   Vegetables    </w:t>
      </w:r>
      <w:r>
        <w:t xml:space="preserve">   Fruit    </w:t>
      </w:r>
      <w:r>
        <w:t xml:space="preserve">   Power    </w:t>
      </w:r>
      <w:r>
        <w:t xml:space="preserve">   Maintain    </w:t>
      </w:r>
      <w:r>
        <w:t xml:space="preserve">   Energy    </w:t>
      </w:r>
      <w:r>
        <w:t xml:space="preserve">   Nutrition    </w:t>
      </w:r>
      <w:r>
        <w:t xml:space="preserve">   Healthy    </w:t>
      </w:r>
      <w:r>
        <w:t xml:space="preserve">   Exercise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Living</dc:title>
  <dcterms:created xsi:type="dcterms:W3CDTF">2021-10-11T08:52:21Z</dcterms:created>
  <dcterms:modified xsi:type="dcterms:W3CDTF">2021-10-11T08:52:21Z</dcterms:modified>
</cp:coreProperties>
</file>