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Balance    </w:t>
      </w:r>
      <w:r>
        <w:t xml:space="preserve">   PlanAhead    </w:t>
      </w:r>
      <w:r>
        <w:t xml:space="preserve">   BeMindful    </w:t>
      </w:r>
      <w:r>
        <w:t xml:space="preserve">   Breakfast    </w:t>
      </w:r>
      <w:r>
        <w:t xml:space="preserve">   Dairy    </w:t>
      </w:r>
      <w:r>
        <w:t xml:space="preserve">   Fats    </w:t>
      </w:r>
      <w:r>
        <w:t xml:space="preserve">   Fruits    </w:t>
      </w:r>
      <w:r>
        <w:t xml:space="preserve">   Laugh    </w:t>
      </w:r>
      <w:r>
        <w:t xml:space="preserve">   PhysicalActivity    </w:t>
      </w:r>
      <w:r>
        <w:t xml:space="preserve">   Protein    </w:t>
      </w:r>
      <w:r>
        <w:t xml:space="preserve">   Sleep    </w:t>
      </w:r>
      <w:r>
        <w:t xml:space="preserve">   Stretch    </w:t>
      </w:r>
      <w:r>
        <w:t xml:space="preserve">   Vegetables    </w:t>
      </w:r>
      <w:r>
        <w:t xml:space="preserve">   Water    </w:t>
      </w:r>
      <w:r>
        <w:t xml:space="preserve">   WholeGrains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Living</dc:title>
  <dcterms:created xsi:type="dcterms:W3CDTF">2021-10-11T08:52:26Z</dcterms:created>
  <dcterms:modified xsi:type="dcterms:W3CDTF">2021-10-11T08:52:26Z</dcterms:modified>
</cp:coreProperties>
</file>