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Living</w:t>
      </w:r>
    </w:p>
    <w:p>
      <w:pPr>
        <w:pStyle w:val="Questions"/>
      </w:pPr>
      <w:r>
        <w:t xml:space="preserve">1. NITESORP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ECCLREMY | 2 |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ULITINZOASVIA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TUIFR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APSAODOTTLA | 2 |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YAOG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TLARXNIOEA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RKEKOAA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PPENASLEAE | 2 |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NNIGUODRG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SEEEGTALVB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ISOIAMNN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EAONTIIMTD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ENPIRAHDBETEG |2|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DUDGHYWUUGIAIFHAOYDA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</dc:title>
  <dcterms:created xsi:type="dcterms:W3CDTF">2021-10-11T08:52:30Z</dcterms:created>
  <dcterms:modified xsi:type="dcterms:W3CDTF">2021-10-11T08:52:30Z</dcterms:modified>
</cp:coreProperties>
</file>