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Living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healthy food    </w:t>
      </w:r>
      <w:r>
        <w:t xml:space="preserve">   cut back    </w:t>
      </w:r>
      <w:r>
        <w:t xml:space="preserve">   harm reduction    </w:t>
      </w:r>
      <w:r>
        <w:t xml:space="preserve">   thought stopping    </w:t>
      </w:r>
      <w:r>
        <w:t xml:space="preserve">   mindfulness    </w:t>
      </w:r>
      <w:r>
        <w:t xml:space="preserve">   meditate    </w:t>
      </w:r>
      <w:r>
        <w:t xml:space="preserve">   sports    </w:t>
      </w:r>
      <w:r>
        <w:t xml:space="preserve">   play    </w:t>
      </w:r>
      <w:r>
        <w:t xml:space="preserve">   dance    </w:t>
      </w:r>
      <w:r>
        <w:t xml:space="preserve">   laugh    </w:t>
      </w:r>
      <w:r>
        <w:t xml:space="preserve">   relax    </w:t>
      </w:r>
      <w:r>
        <w:t xml:space="preserve">   sing    </w:t>
      </w:r>
      <w:r>
        <w:t xml:space="preserve">   seek help    </w:t>
      </w:r>
      <w:r>
        <w:t xml:space="preserve">   pray    </w:t>
      </w:r>
      <w:r>
        <w:t xml:space="preserve">   well being    </w:t>
      </w:r>
      <w:r>
        <w:t xml:space="preserve">   sleep    </w:t>
      </w:r>
      <w:r>
        <w:t xml:space="preserve">   breathe    </w:t>
      </w:r>
      <w:r>
        <w:t xml:space="preserve">   Shine    </w:t>
      </w:r>
      <w:r>
        <w:t xml:space="preserve">   Grow    </w:t>
      </w:r>
      <w:r>
        <w:t xml:space="preserve">   Support    </w:t>
      </w:r>
      <w:r>
        <w:t xml:space="preserve">   GP    </w:t>
      </w:r>
      <w:r>
        <w:t xml:space="preserve">   counselling    </w:t>
      </w:r>
      <w:r>
        <w:t xml:space="preserve">   Pieta House    </w:t>
      </w:r>
      <w:r>
        <w:t xml:space="preserve">   Exchange House Ireland    </w:t>
      </w:r>
      <w:r>
        <w:t xml:space="preserve">   Samaritans    </w:t>
      </w:r>
      <w:r>
        <w:t xml:space="preserve">   help    </w:t>
      </w:r>
      <w:r>
        <w:t xml:space="preserve">   talk    </w:t>
      </w:r>
      <w:r>
        <w:t xml:space="preserve">   fun    </w:t>
      </w:r>
      <w:r>
        <w:t xml:space="preserve">   outdoors    </w:t>
      </w:r>
      <w:r>
        <w:t xml:space="preserve">   friends    </w:t>
      </w:r>
      <w:r>
        <w:t xml:space="preserve">   vitality    </w:t>
      </w:r>
      <w:r>
        <w:t xml:space="preserve">   breakfast    </w:t>
      </w:r>
      <w:r>
        <w:t xml:space="preserve">   moderate    </w:t>
      </w:r>
      <w:r>
        <w:t xml:space="preserve">   active    </w:t>
      </w:r>
      <w:r>
        <w:t xml:space="preserve">   balance    </w:t>
      </w:r>
      <w:r>
        <w:t xml:space="preserve">   health    </w:t>
      </w:r>
      <w:r>
        <w:t xml:space="preserve">   exercise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Living</dc:title>
  <dcterms:created xsi:type="dcterms:W3CDTF">2021-10-11T08:52:35Z</dcterms:created>
  <dcterms:modified xsi:type="dcterms:W3CDTF">2021-10-11T08:52:35Z</dcterms:modified>
</cp:coreProperties>
</file>