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dont eat a healthy ________you could get over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should eat five fruit and_________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Wearing this can prevent sunburn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will prevent tooth decay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should eat _____________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should you do every day to keep you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minutes should you exercise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Teenagers need about 9 hours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this is loud it could damage your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sort of diet should you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should__________your teeth twice a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Living</dc:title>
  <dcterms:created xsi:type="dcterms:W3CDTF">2021-10-11T08:52:37Z</dcterms:created>
  <dcterms:modified xsi:type="dcterms:W3CDTF">2021-10-11T08:52:37Z</dcterms:modified>
</cp:coreProperties>
</file>