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 or granny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this may make you snack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only eat 6g per day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amount of calories you consume is EQUAL to the amount of energy calories your body uses during activity during a day, you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Running, sport and walking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much of this can cause tooth decay and/or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50% of adults in the uk are overweight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to drink 6-8 glasses of this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energy required by the body to maintain minimum essential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renowned for helping you see in the dark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your fruit and veg will make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meat, fish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should have around 2500 of these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Starches found in fruit and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fat in your diet can make this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Wholegrain breakfast cereals, wholewheat pasta, wholegrain bread and oats are rich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of your 5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aim for 10,000 of these per day to maintain a healthy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2021-10-11T08:52:39Z</dcterms:created>
  <dcterms:modified xsi:type="dcterms:W3CDTF">2021-10-11T08:52:39Z</dcterms:modified>
</cp:coreProperties>
</file>