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Healthy Living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swimming    </w:t>
      </w:r>
      <w:r>
        <w:t xml:space="preserve">   hockey    </w:t>
      </w:r>
      <w:r>
        <w:t xml:space="preserve">   soccer    </w:t>
      </w:r>
      <w:r>
        <w:t xml:space="preserve">   football    </w:t>
      </w:r>
      <w:r>
        <w:t xml:space="preserve">   basketball    </w:t>
      </w:r>
      <w:r>
        <w:t xml:space="preserve">   rollerblading    </w:t>
      </w:r>
      <w:r>
        <w:t xml:space="preserve">   biking    </w:t>
      </w:r>
      <w:r>
        <w:t xml:space="preserve">   baseball    </w:t>
      </w:r>
      <w:r>
        <w:t xml:space="preserve">   dance    </w:t>
      </w:r>
      <w:r>
        <w:t xml:space="preserve">   zumba    </w:t>
      </w:r>
      <w:r>
        <w:t xml:space="preserve">   lungs    </w:t>
      </w:r>
      <w:r>
        <w:t xml:space="preserve">   strong    </w:t>
      </w:r>
      <w:r>
        <w:t xml:space="preserve">   calories    </w:t>
      </w:r>
      <w:r>
        <w:t xml:space="preserve">   organs    </w:t>
      </w:r>
      <w:r>
        <w:t xml:space="preserve">   oxygen    </w:t>
      </w:r>
      <w:r>
        <w:t xml:space="preserve">   heart    </w:t>
      </w:r>
      <w:r>
        <w:t xml:space="preserve">   stretching    </w:t>
      </w:r>
      <w:r>
        <w:t xml:space="preserve">   marching    </w:t>
      </w:r>
      <w:r>
        <w:t xml:space="preserve">   skipping    </w:t>
      </w:r>
      <w:r>
        <w:t xml:space="preserve">   hopping    </w:t>
      </w:r>
      <w:r>
        <w:t xml:space="preserve">   crunches    </w:t>
      </w:r>
      <w:r>
        <w:t xml:space="preserve">   running    </w:t>
      </w:r>
      <w:r>
        <w:t xml:space="preserve">   nutrition    </w:t>
      </w:r>
      <w:r>
        <w:t xml:space="preserve">   exercise    </w:t>
      </w:r>
      <w:r>
        <w:t xml:space="preserve">   yoga    </w:t>
      </w:r>
      <w:r>
        <w:t xml:space="preserve">   meditation    </w:t>
      </w:r>
      <w:r>
        <w:t xml:space="preserve">   diet    </w:t>
      </w:r>
      <w:r>
        <w:t xml:space="preserve">   wellness    </w:t>
      </w:r>
      <w:r>
        <w:t xml:space="preserve">   walking    </w:t>
      </w:r>
      <w:r>
        <w:t xml:space="preserve">   health    </w:t>
      </w:r>
      <w:r>
        <w:t xml:space="preserve">   relaxation    </w:t>
      </w:r>
      <w:r>
        <w:t xml:space="preserve">   posture    </w:t>
      </w:r>
      <w:r>
        <w:t xml:space="preserve">   fitness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Living </dc:title>
  <dcterms:created xsi:type="dcterms:W3CDTF">2021-10-11T08:51:16Z</dcterms:created>
  <dcterms:modified xsi:type="dcterms:W3CDTF">2021-10-11T08:51:16Z</dcterms:modified>
</cp:coreProperties>
</file>