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Living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music    </w:t>
      </w:r>
      <w:r>
        <w:t xml:space="preserve">   nature    </w:t>
      </w:r>
      <w:r>
        <w:t xml:space="preserve">   friendship    </w:t>
      </w:r>
      <w:r>
        <w:t xml:space="preserve">   running    </w:t>
      </w:r>
      <w:r>
        <w:t xml:space="preserve">   walnuts    </w:t>
      </w:r>
      <w:r>
        <w:t xml:space="preserve">   cashews    </w:t>
      </w:r>
      <w:r>
        <w:t xml:space="preserve">   spinach    </w:t>
      </w:r>
      <w:r>
        <w:t xml:space="preserve">   tea    </w:t>
      </w:r>
      <w:r>
        <w:t xml:space="preserve">   therapy    </w:t>
      </w:r>
      <w:r>
        <w:t xml:space="preserve">   yoga    </w:t>
      </w:r>
      <w:r>
        <w:t xml:space="preserve">   situps    </w:t>
      </w:r>
      <w:r>
        <w:t xml:space="preserve">   yogurt    </w:t>
      </w:r>
      <w:r>
        <w:t xml:space="preserve">   diet    </w:t>
      </w:r>
      <w:r>
        <w:t xml:space="preserve">   lettuce    </w:t>
      </w:r>
      <w:r>
        <w:t xml:space="preserve">   berries    </w:t>
      </w:r>
      <w:r>
        <w:t xml:space="preserve">   sleep    </w:t>
      </w:r>
      <w:r>
        <w:t xml:space="preserve">   water    </w:t>
      </w:r>
      <w:r>
        <w:t xml:space="preserve">   broccoli    </w:t>
      </w:r>
      <w:r>
        <w:t xml:space="preserve">   walk    </w:t>
      </w:r>
      <w:r>
        <w:t xml:space="preserve">   stretch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Living</dc:title>
  <dcterms:created xsi:type="dcterms:W3CDTF">2021-10-11T08:52:21Z</dcterms:created>
  <dcterms:modified xsi:type="dcterms:W3CDTF">2021-10-11T08:52:21Z</dcterms:modified>
</cp:coreProperties>
</file>