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welfare    </w:t>
      </w:r>
      <w:r>
        <w:t xml:space="preserve">   balanced diet    </w:t>
      </w:r>
      <w:r>
        <w:t xml:space="preserve">   exercise    </w:t>
      </w:r>
      <w:r>
        <w:t xml:space="preserve">   fruit    </w:t>
      </w:r>
      <w:r>
        <w:t xml:space="preserve">   gymnasium    </w:t>
      </w:r>
      <w:r>
        <w:t xml:space="preserve">   mindfulness    </w:t>
      </w:r>
      <w:r>
        <w:t xml:space="preserve">   nutrition    </w:t>
      </w:r>
      <w:r>
        <w:t xml:space="preserve">   personal hygiene    </w:t>
      </w:r>
      <w:r>
        <w:t xml:space="preserve">   shower    </w:t>
      </w:r>
      <w:r>
        <w:t xml:space="preserve">   sleep    </w:t>
      </w:r>
      <w:r>
        <w:t xml:space="preserve">   vegetables    </w:t>
      </w:r>
      <w:r>
        <w:t xml:space="preserve">   wash    </w:t>
      </w:r>
      <w:r>
        <w:t xml:space="preserve">   water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Living</dc:title>
  <dcterms:created xsi:type="dcterms:W3CDTF">2021-10-11T08:52:31Z</dcterms:created>
  <dcterms:modified xsi:type="dcterms:W3CDTF">2021-10-11T08:52:31Z</dcterms:modified>
</cp:coreProperties>
</file>