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holistic    </w:t>
      </w:r>
      <w:r>
        <w:t xml:space="preserve">   boundaries    </w:t>
      </w:r>
      <w:r>
        <w:t xml:space="preserve">   communication    </w:t>
      </w:r>
      <w:r>
        <w:t xml:space="preserve">   biking    </w:t>
      </w:r>
      <w:r>
        <w:t xml:space="preserve">   hiking    </w:t>
      </w:r>
      <w:r>
        <w:t xml:space="preserve">   walking    </w:t>
      </w:r>
      <w:r>
        <w:t xml:space="preserve">   meditation    </w:t>
      </w:r>
      <w:r>
        <w:t xml:space="preserve">   yoga    </w:t>
      </w:r>
      <w:r>
        <w:t xml:space="preserve">   vegetables    </w:t>
      </w:r>
      <w:r>
        <w:t xml:space="preserve">   fruits    </w:t>
      </w:r>
      <w:r>
        <w:t xml:space="preserve">   temperature    </w:t>
      </w:r>
      <w:r>
        <w:t xml:space="preserve">   distancing    </w:t>
      </w:r>
      <w:r>
        <w:t xml:space="preserve">   hygiene    </w:t>
      </w:r>
      <w:r>
        <w:t xml:space="preserve">   hand washing    </w:t>
      </w:r>
      <w:r>
        <w:t xml:space="preserve">   exercise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2021-10-11T08:52:39Z</dcterms:created>
  <dcterms:modified xsi:type="dcterms:W3CDTF">2021-10-11T08:52:39Z</dcterms:modified>
</cp:coreProperties>
</file>