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sleeping    </w:t>
      </w:r>
      <w:r>
        <w:t xml:space="preserve">   apple    </w:t>
      </w:r>
      <w:r>
        <w:t xml:space="preserve">   playing    </w:t>
      </w:r>
      <w:r>
        <w:t xml:space="preserve">   running    </w:t>
      </w:r>
      <w:r>
        <w:t xml:space="preserve">   cycling    </w:t>
      </w:r>
      <w:r>
        <w:t xml:space="preserve">   minerals    </w:t>
      </w:r>
      <w:r>
        <w:t xml:space="preserve">   nutrients    </w:t>
      </w:r>
      <w:r>
        <w:t xml:space="preserve">   vitamins    </w:t>
      </w:r>
      <w:r>
        <w:t xml:space="preserve">   carbohydrates    </w:t>
      </w:r>
      <w:r>
        <w:t xml:space="preserve">   exercise    </w:t>
      </w:r>
      <w:r>
        <w:t xml:space="preserve">   protein    </w:t>
      </w:r>
      <w:r>
        <w:t xml:space="preserve">   vegetables    </w:t>
      </w:r>
      <w:r>
        <w:t xml:space="preserve">  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</dc:title>
  <dcterms:created xsi:type="dcterms:W3CDTF">2021-10-11T08:52:44Z</dcterms:created>
  <dcterms:modified xsi:type="dcterms:W3CDTF">2021-10-11T08:52:44Z</dcterms:modified>
</cp:coreProperties>
</file>