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Bike Riding    </w:t>
      </w:r>
      <w:r>
        <w:t xml:space="preserve">   Diet    </w:t>
      </w:r>
      <w:r>
        <w:t xml:space="preserve">   Energy    </w:t>
      </w:r>
      <w:r>
        <w:t xml:space="preserve">   Exercise    </w:t>
      </w:r>
      <w:r>
        <w:t xml:space="preserve">   Fitness    </w:t>
      </w:r>
      <w:r>
        <w:t xml:space="preserve">   Fruit    </w:t>
      </w:r>
      <w:r>
        <w:t xml:space="preserve">   Gym    </w:t>
      </w:r>
      <w:r>
        <w:t xml:space="preserve">   Jogging    </w:t>
      </w:r>
      <w:r>
        <w:t xml:space="preserve">   Nuts    </w:t>
      </w:r>
      <w:r>
        <w:t xml:space="preserve">   Physical    </w:t>
      </w:r>
      <w:r>
        <w:t xml:space="preserve">   Swimming    </w:t>
      </w:r>
      <w:r>
        <w:t xml:space="preserve">   Vegetables    </w:t>
      </w:r>
      <w:r>
        <w:t xml:space="preserve">   Walking    </w:t>
      </w:r>
      <w:r>
        <w:t xml:space="preserve">   Weight Loss    </w:t>
      </w:r>
      <w:r>
        <w:t xml:space="preserve">  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</dc:title>
  <dcterms:created xsi:type="dcterms:W3CDTF">2021-10-11T08:51:28Z</dcterms:created>
  <dcterms:modified xsi:type="dcterms:W3CDTF">2021-10-11T08:51:28Z</dcterms:modified>
</cp:coreProperties>
</file>