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a good source of protein for vegetarians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Burgers, crisps, chocolate and fries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food that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fat is bad for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disease is caused by eating too much sugary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the stairs instead of the lift is a good way to take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means keeping our bodies, mouth, hair and clothes lcean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get energy from eating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these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body needs this to make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 70% and 80% of your body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people are allergic to this milk sugar found in 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mineral is needed to make strong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found in fruits and vegetables and helps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Potatoes, bread, rice and pasta all contain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need plenty of this so you can stay alert and refresh your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2021-10-11T08:51:40Z</dcterms:created>
  <dcterms:modified xsi:type="dcterms:W3CDTF">2021-10-11T08:51:40Z</dcterms:modified>
</cp:coreProperties>
</file>