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Living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Balancing calories    </w:t>
      </w:r>
      <w:r>
        <w:t xml:space="preserve">   daily activity    </w:t>
      </w:r>
      <w:r>
        <w:t xml:space="preserve">   goals    </w:t>
      </w:r>
      <w:r>
        <w:t xml:space="preserve">   journal    </w:t>
      </w:r>
      <w:r>
        <w:t xml:space="preserve">   protein    </w:t>
      </w:r>
      <w:r>
        <w:t xml:space="preserve">   vegetables    </w:t>
      </w:r>
      <w:r>
        <w:t xml:space="preserve">   Obesity    </w:t>
      </w:r>
      <w:r>
        <w:t xml:space="preserve">   BMI    </w:t>
      </w:r>
      <w:r>
        <w:t xml:space="preserve">   shopping list    </w:t>
      </w:r>
      <w:r>
        <w:t xml:space="preserve">   plan    </w:t>
      </w:r>
      <w:r>
        <w:t xml:space="preserve">   Milk    </w:t>
      </w:r>
      <w:r>
        <w:t xml:space="preserve">   whole grains    </w:t>
      </w:r>
      <w:r>
        <w:t xml:space="preserve">   fruit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Living</dc:title>
  <dcterms:created xsi:type="dcterms:W3CDTF">2021-10-11T08:51:07Z</dcterms:created>
  <dcterms:modified xsi:type="dcterms:W3CDTF">2021-10-11T08:51:07Z</dcterms:modified>
</cp:coreProperties>
</file>