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important drink for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body doesn't get enough nutrients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group including milk, cheese and yogurt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need 9.5 hours of every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group including apples, bananas and oranges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group including carrots, green beans and broccoli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group including fish, chicken, eggs, beans and 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activity that helps heart and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group including bread, rice and noodles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causes change in body or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2021-10-11T08:51:42Z</dcterms:created>
  <dcterms:modified xsi:type="dcterms:W3CDTF">2021-10-11T08:51:42Z</dcterms:modified>
</cp:coreProperties>
</file>