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chicken    </w:t>
      </w:r>
      <w:r>
        <w:t xml:space="preserve">   banana    </w:t>
      </w:r>
      <w:r>
        <w:t xml:space="preserve">   enjoy friends    </w:t>
      </w:r>
      <w:r>
        <w:t xml:space="preserve">   get enough sleep    </w:t>
      </w:r>
      <w:r>
        <w:t xml:space="preserve">   go to school    </w:t>
      </w:r>
      <w:r>
        <w:t xml:space="preserve">   celery    </w:t>
      </w:r>
      <w:r>
        <w:t xml:space="preserve">   carrots    </w:t>
      </w:r>
      <w:r>
        <w:t xml:space="preserve">   apple    </w:t>
      </w:r>
      <w:r>
        <w:t xml:space="preserve">   milk    </w:t>
      </w:r>
      <w:r>
        <w:t xml:space="preserve">   execise    </w:t>
      </w:r>
      <w:r>
        <w:t xml:space="preserve">   soap    </w:t>
      </w:r>
      <w:r>
        <w:t xml:space="preserve">   toothpaste    </w:t>
      </w:r>
      <w:r>
        <w:t xml:space="preserve">   toothbrush    </w:t>
      </w:r>
      <w:r>
        <w:t xml:space="preserve">   brush your teeth    </w:t>
      </w:r>
      <w:r>
        <w:t xml:space="preserve">   be clean    </w:t>
      </w:r>
      <w:r>
        <w:t xml:space="preserve">   shower    </w:t>
      </w:r>
      <w:r>
        <w:t xml:space="preserve">   dairy    </w:t>
      </w:r>
      <w:r>
        <w:t xml:space="preserve">   grain    </w:t>
      </w:r>
      <w:r>
        <w:t xml:space="preserve">   proteins    </w:t>
      </w:r>
      <w:r>
        <w:t xml:space="preserve">   vegetables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2021-10-11T08:51:54Z</dcterms:created>
  <dcterms:modified xsi:type="dcterms:W3CDTF">2021-10-11T08:51:54Z</dcterms:modified>
</cp:coreProperties>
</file>