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Healthy Living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apples    </w:t>
      </w:r>
      <w:r>
        <w:t xml:space="preserve">   dance    </w:t>
      </w:r>
      <w:r>
        <w:t xml:space="preserve">   Exercising    </w:t>
      </w:r>
      <w:r>
        <w:t xml:space="preserve">   fruit    </w:t>
      </w:r>
      <w:r>
        <w:t xml:space="preserve">   gymnastics    </w:t>
      </w:r>
      <w:r>
        <w:t xml:space="preserve">   health    </w:t>
      </w:r>
      <w:r>
        <w:t xml:space="preserve">   puzzles    </w:t>
      </w:r>
      <w:r>
        <w:t xml:space="preserve">   reading    </w:t>
      </w:r>
      <w:r>
        <w:t xml:space="preserve">   running    </w:t>
      </w:r>
      <w:r>
        <w:t xml:space="preserve">   shampoo    </w:t>
      </w:r>
      <w:r>
        <w:t xml:space="preserve">   shower    </w:t>
      </w:r>
      <w:r>
        <w:t xml:space="preserve">   soap    </w:t>
      </w:r>
      <w:r>
        <w:t xml:space="preserve">   sports    </w:t>
      </w:r>
      <w:r>
        <w:t xml:space="preserve">   tennis    </w:t>
      </w:r>
      <w:r>
        <w:t xml:space="preserve">   toothbrush    </w:t>
      </w:r>
      <w:r>
        <w:t xml:space="preserve">   toothpaste    </w:t>
      </w:r>
      <w:r>
        <w:t xml:space="preserve">   vegetables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Living </dc:title>
  <dcterms:created xsi:type="dcterms:W3CDTF">2021-10-11T08:52:01Z</dcterms:created>
  <dcterms:modified xsi:type="dcterms:W3CDTF">2021-10-11T08:52:01Z</dcterms:modified>
</cp:coreProperties>
</file>