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Living, Muscles and body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body fat, often pear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we have to do to prepare our bodies for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part to any diet, but only if you consume in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at the top front of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muscular and well built, low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played only with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muscle in your thighs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at the top back of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band of tissue in the body. It has the ability to contract and results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in the back of your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we have to do to our muscles before and after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source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slim build, difficulty in gaining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 not drink enough water you become....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in good physical and mental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Living, Muscles and body types</dc:title>
  <dcterms:created xsi:type="dcterms:W3CDTF">2021-10-11T08:51:51Z</dcterms:created>
  <dcterms:modified xsi:type="dcterms:W3CDTF">2021-10-11T08:51:51Z</dcterms:modified>
</cp:coreProperties>
</file>