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 On A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used to help you save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foods should be avoided at all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one achieve their fitness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something that is hard to budget at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way for someone to reach their fitness goals?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one live happy and healthy?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one use to organize themselves for grocery shopping?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popular whole grain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used to make delicious snacks and smoothies?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used to receive discounts on certain food purchases?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way to help you save time and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coupons be found?</w:t>
            </w:r>
          </w:p>
        </w:tc>
      </w:tr>
    </w:tbl>
    <w:p>
      <w:pPr>
        <w:pStyle w:val="WordBankMedium"/>
      </w:pPr>
      <w:r>
        <w:t xml:space="preserve">   Coupons    </w:t>
      </w:r>
      <w:r>
        <w:t xml:space="preserve">   Junkfood    </w:t>
      </w:r>
      <w:r>
        <w:t xml:space="preserve">   Money    </w:t>
      </w:r>
      <w:r>
        <w:t xml:space="preserve">   Budgeting    </w:t>
      </w:r>
      <w:r>
        <w:t xml:space="preserve">   Meal Prepping    </w:t>
      </w:r>
      <w:r>
        <w:t xml:space="preserve">   Eating Healthy     </w:t>
      </w:r>
      <w:r>
        <w:t xml:space="preserve">   Newspaper    </w:t>
      </w:r>
      <w:r>
        <w:t xml:space="preserve">   Popcorn    </w:t>
      </w:r>
      <w:r>
        <w:t xml:space="preserve">   Frozen fruits    </w:t>
      </w:r>
      <w:r>
        <w:t xml:space="preserve">   Shopping list    </w:t>
      </w:r>
      <w:r>
        <w:t xml:space="preserve">   following a routine    </w:t>
      </w:r>
      <w:r>
        <w:t xml:space="preserve">   Eating nutritiously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 On A Budget</dc:title>
  <dcterms:created xsi:type="dcterms:W3CDTF">2021-10-11T08:52:17Z</dcterms:created>
  <dcterms:modified xsi:type="dcterms:W3CDTF">2021-10-11T08:52:17Z</dcterms:modified>
</cp:coreProperties>
</file>