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SAFE SEX    </w:t>
      </w:r>
      <w:r>
        <w:t xml:space="preserve">   STRESS MANAGEMENT    </w:t>
      </w:r>
      <w:r>
        <w:t xml:space="preserve">   QUALITY SLEEP    </w:t>
      </w:r>
      <w:r>
        <w:t xml:space="preserve">   SMART GOALS    </w:t>
      </w:r>
      <w:r>
        <w:t xml:space="preserve">   LOW SODIUM    </w:t>
      </w:r>
      <w:r>
        <w:t xml:space="preserve">   VITAMINS    </w:t>
      </w:r>
      <w:r>
        <w:t xml:space="preserve">   VEGETABLES    </w:t>
      </w:r>
      <w:r>
        <w:t xml:space="preserve">   FRUITS    </w:t>
      </w:r>
      <w:r>
        <w:t xml:space="preserve">   HEALTHY COMMUNICATION    </w:t>
      </w:r>
      <w:r>
        <w:t xml:space="preserve">   FOOD SAFETY    </w:t>
      </w:r>
      <w:r>
        <w:t xml:space="preserve">   MEDICATION COMPLIANCE    </w:t>
      </w:r>
      <w:r>
        <w:t xml:space="preserve">   PORTION CONTROL    </w:t>
      </w:r>
      <w:r>
        <w:t xml:space="preserve">   WATER INTAKE    </w:t>
      </w:r>
      <w:r>
        <w:t xml:space="preserve">   REGULAR EXERCISE    </w:t>
      </w:r>
      <w:r>
        <w:t xml:space="preserve">   WHOLE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2021-10-11T08:52:06Z</dcterms:created>
  <dcterms:modified xsi:type="dcterms:W3CDTF">2021-10-11T08:52:06Z</dcterms:modified>
</cp:coreProperties>
</file>