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Healthy Living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energy    </w:t>
      </w:r>
      <w:r>
        <w:t xml:space="preserve">   fitness    </w:t>
      </w:r>
      <w:r>
        <w:t xml:space="preserve">   balance    </w:t>
      </w:r>
      <w:r>
        <w:t xml:space="preserve">   diet    </w:t>
      </w:r>
      <w:r>
        <w:t xml:space="preserve">   exercise    </w:t>
      </w:r>
      <w:r>
        <w:t xml:space="preserve">   dairy    </w:t>
      </w:r>
      <w:r>
        <w:t xml:space="preserve">   calories    </w:t>
      </w:r>
      <w:r>
        <w:t xml:space="preserve">   Hydration    </w:t>
      </w:r>
      <w:r>
        <w:t xml:space="preserve">   relationships    </w:t>
      </w:r>
      <w:r>
        <w:t xml:space="preserve">   relaxation    </w:t>
      </w:r>
      <w:r>
        <w:t xml:space="preserve">   sleep    </w:t>
      </w:r>
      <w:r>
        <w:t xml:space="preserve">   water    </w:t>
      </w:r>
      <w:r>
        <w:t xml:space="preserve">   vegetables    </w:t>
      </w:r>
      <w:r>
        <w:t xml:space="preserve">   fruits    </w:t>
      </w:r>
      <w:r>
        <w:t xml:space="preserve">   Mental health    </w:t>
      </w:r>
      <w:r>
        <w:t xml:space="preserve">   sugar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Living</dc:title>
  <dcterms:created xsi:type="dcterms:W3CDTF">2021-10-11T08:52:08Z</dcterms:created>
  <dcterms:modified xsi:type="dcterms:W3CDTF">2021-10-11T08:52:08Z</dcterms:modified>
</cp:coreProperties>
</file>