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Vitamins    </w:t>
      </w:r>
      <w:r>
        <w:t xml:space="preserve">   Active    </w:t>
      </w:r>
      <w:r>
        <w:t xml:space="preserve">   Fats    </w:t>
      </w:r>
      <w:r>
        <w:t xml:space="preserve">   Carbohydrates    </w:t>
      </w:r>
      <w:r>
        <w:t xml:space="preserve">   Protein    </w:t>
      </w:r>
      <w:r>
        <w:t xml:space="preserve">   Dairy    </w:t>
      </w:r>
      <w:r>
        <w:t xml:space="preserve">   Vegetables    </w:t>
      </w:r>
      <w:r>
        <w:t xml:space="preserve">   Fruit    </w:t>
      </w:r>
      <w:r>
        <w:t xml:space="preserve">   Diet    </w:t>
      </w:r>
      <w:r>
        <w:t xml:space="preserve">   Exercise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</dc:title>
  <dcterms:created xsi:type="dcterms:W3CDTF">2021-10-11T08:52:12Z</dcterms:created>
  <dcterms:modified xsi:type="dcterms:W3CDTF">2021-10-11T08:52:12Z</dcterms:modified>
</cp:coreProperties>
</file>