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Lunchbox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Hummus    </w:t>
      </w:r>
      <w:r>
        <w:t xml:space="preserve">   Crackers    </w:t>
      </w:r>
      <w:r>
        <w:t xml:space="preserve">   Tuna    </w:t>
      </w:r>
      <w:r>
        <w:t xml:space="preserve">   MuesliBar    </w:t>
      </w:r>
      <w:r>
        <w:t xml:space="preserve">   Celery    </w:t>
      </w:r>
      <w:r>
        <w:t xml:space="preserve">   Popcorn    </w:t>
      </w:r>
      <w:r>
        <w:t xml:space="preserve">   Bread    </w:t>
      </w:r>
      <w:r>
        <w:t xml:space="preserve">   Snowpeas    </w:t>
      </w:r>
      <w:r>
        <w:t xml:space="preserve">   Wraps    </w:t>
      </w:r>
      <w:r>
        <w:t xml:space="preserve">   Yoghurt    </w:t>
      </w:r>
      <w:r>
        <w:t xml:space="preserve">   Carrot    </w:t>
      </w:r>
      <w:r>
        <w:t xml:space="preserve">   Berries    </w:t>
      </w:r>
      <w:r>
        <w:t xml:space="preserve">   Noodles    </w:t>
      </w:r>
      <w:r>
        <w:t xml:space="preserve">   Water    </w:t>
      </w:r>
      <w:r>
        <w:t xml:space="preserve">   Wholegrain    </w:t>
      </w:r>
      <w:r>
        <w:t xml:space="preserve">   Cucumber    </w:t>
      </w:r>
      <w:r>
        <w:t xml:space="preserve">   Beans    </w:t>
      </w:r>
      <w:r>
        <w:t xml:space="preserve">   Eggs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Lunchbox Word Search</dc:title>
  <dcterms:created xsi:type="dcterms:W3CDTF">2021-10-11T08:52:53Z</dcterms:created>
  <dcterms:modified xsi:type="dcterms:W3CDTF">2021-10-11T08:52:53Z</dcterms:modified>
</cp:coreProperties>
</file>