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Exercise    </w:t>
      </w:r>
      <w:r>
        <w:t xml:space="preserve">   Sleep    </w:t>
      </w:r>
      <w:r>
        <w:t xml:space="preserve">   Cheese    </w:t>
      </w:r>
      <w:r>
        <w:t xml:space="preserve">   Chicken    </w:t>
      </w:r>
      <w:r>
        <w:t xml:space="preserve">   Water    </w:t>
      </w:r>
      <w:r>
        <w:t xml:space="preserve">   Milk    </w:t>
      </w:r>
      <w:r>
        <w:t xml:space="preserve">   Strawberry    </w:t>
      </w:r>
      <w:r>
        <w:t xml:space="preserve">   Grapes    </w:t>
      </w:r>
      <w:r>
        <w:t xml:space="preserve">   Carrot    </w:t>
      </w:r>
      <w:r>
        <w:t xml:space="preserve">   Banana    </w:t>
      </w:r>
      <w:r>
        <w:t xml:space="preserve">   Apple    </w:t>
      </w:r>
      <w:r>
        <w:t xml:space="preserve">   Muscles    </w:t>
      </w:r>
      <w:r>
        <w:t xml:space="preserve">   Bones    </w:t>
      </w:r>
      <w:r>
        <w:t xml:space="preserve">   Vegetable    </w:t>
      </w:r>
      <w:r>
        <w:t xml:space="preserve">   Fruit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Me</dc:title>
  <dcterms:created xsi:type="dcterms:W3CDTF">2021-10-11T08:51:35Z</dcterms:created>
  <dcterms:modified xsi:type="dcterms:W3CDTF">2021-10-11T08:51:35Z</dcterms:modified>
</cp:coreProperties>
</file>