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Mind and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Dentist    </w:t>
      </w:r>
      <w:r>
        <w:t xml:space="preserve">   Set goals    </w:t>
      </w:r>
      <w:r>
        <w:t xml:space="preserve">   Exercise    </w:t>
      </w:r>
      <w:r>
        <w:t xml:space="preserve">   Shower    </w:t>
      </w:r>
      <w:r>
        <w:t xml:space="preserve">   Brush teeth    </w:t>
      </w:r>
      <w:r>
        <w:t xml:space="preserve">   Laugh    </w:t>
      </w:r>
      <w:r>
        <w:t xml:space="preserve">   Doctor visits    </w:t>
      </w:r>
      <w:r>
        <w:t xml:space="preserve">   Medications    </w:t>
      </w:r>
      <w:r>
        <w:t xml:space="preserve">   Go fishing    </w:t>
      </w:r>
      <w:r>
        <w:t xml:space="preserve">   Friends    </w:t>
      </w:r>
      <w:r>
        <w:t xml:space="preserve">   Go walking    </w:t>
      </w:r>
      <w:r>
        <w:t xml:space="preserve">   Eat vegetables    </w:t>
      </w:r>
      <w:r>
        <w:t xml:space="preserve">   Drink water    </w:t>
      </w:r>
      <w:r>
        <w:t xml:space="preserve">   Fruits    </w:t>
      </w:r>
      <w:r>
        <w:t xml:space="preserve">   Reduce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Mind and Body</dc:title>
  <dcterms:created xsi:type="dcterms:W3CDTF">2021-10-11T08:52:14Z</dcterms:created>
  <dcterms:modified xsi:type="dcterms:W3CDTF">2021-10-11T08:52:14Z</dcterms:modified>
</cp:coreProperties>
</file>