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COGNITIVE    </w:t>
      </w:r>
      <w:r>
        <w:t xml:space="preserve">   BEHAVIOUR    </w:t>
      </w:r>
      <w:r>
        <w:t xml:space="preserve">   ANXIETY    </w:t>
      </w:r>
      <w:r>
        <w:t xml:space="preserve">   MEDICATION    </w:t>
      </w:r>
      <w:r>
        <w:t xml:space="preserve">   COLLABORATION    </w:t>
      </w:r>
      <w:r>
        <w:t xml:space="preserve">   RESPECT    </w:t>
      </w:r>
      <w:r>
        <w:t xml:space="preserve">   POSITIVE    </w:t>
      </w:r>
      <w:r>
        <w:t xml:space="preserve">   PHARMACY    </w:t>
      </w:r>
      <w:r>
        <w:t xml:space="preserve">   INTERACTION    </w:t>
      </w:r>
      <w:r>
        <w:t xml:space="preserve">   DISCUSSION    </w:t>
      </w:r>
      <w:r>
        <w:t xml:space="preserve">   GROUP    </w:t>
      </w:r>
      <w:r>
        <w:t xml:space="preserve">   CONTENT    </w:t>
      </w:r>
      <w:r>
        <w:t xml:space="preserve">   SATISFACTION    </w:t>
      </w:r>
      <w:r>
        <w:t xml:space="preserve">   HAPPY    </w:t>
      </w:r>
      <w:r>
        <w:t xml:space="preserve">   AFFECT    </w:t>
      </w:r>
      <w:r>
        <w:t xml:space="preserve">   DEPRESSION    </w:t>
      </w:r>
      <w:r>
        <w:t xml:space="preserve">   MANIC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Minds</dc:title>
  <dcterms:created xsi:type="dcterms:W3CDTF">2021-10-11T08:51:10Z</dcterms:created>
  <dcterms:modified xsi:type="dcterms:W3CDTF">2021-10-11T08:51:10Z</dcterms:modified>
</cp:coreProperties>
</file>