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Much?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cantaloupe    </w:t>
      </w:r>
      <w:r>
        <w:t xml:space="preserve">   cabbage    </w:t>
      </w:r>
      <w:r>
        <w:t xml:space="preserve">   kickball    </w:t>
      </w:r>
      <w:r>
        <w:t xml:space="preserve">   walking    </w:t>
      </w:r>
      <w:r>
        <w:t xml:space="preserve">   jogging    </w:t>
      </w:r>
      <w:r>
        <w:t xml:space="preserve">   exercise    </w:t>
      </w:r>
      <w:r>
        <w:t xml:space="preserve">   potatoes    </w:t>
      </w:r>
      <w:r>
        <w:t xml:space="preserve">   asparagus    </w:t>
      </w:r>
      <w:r>
        <w:t xml:space="preserve">   olive oil    </w:t>
      </w:r>
      <w:r>
        <w:t xml:space="preserve">   carrots    </w:t>
      </w:r>
      <w:r>
        <w:t xml:space="preserve">   celery    </w:t>
      </w:r>
      <w:r>
        <w:t xml:space="preserve">   cilantro    </w:t>
      </w:r>
      <w:r>
        <w:t xml:space="preserve">   spinach    </w:t>
      </w:r>
      <w:r>
        <w:t xml:space="preserve">   broccoli    </w:t>
      </w:r>
      <w:r>
        <w:t xml:space="preserve">   cucumber    </w:t>
      </w:r>
      <w:r>
        <w:t xml:space="preserve">   tomato    </w:t>
      </w:r>
      <w:r>
        <w:t xml:space="preserve">   Lettuce    </w:t>
      </w:r>
      <w:r>
        <w:t xml:space="preserve">   food pyramid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Much?</dc:title>
  <dcterms:created xsi:type="dcterms:W3CDTF">2021-10-11T08:51:49Z</dcterms:created>
  <dcterms:modified xsi:type="dcterms:W3CDTF">2021-10-11T08:51:49Z</dcterms:modified>
</cp:coreProperties>
</file>