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Chicken    </w:t>
      </w:r>
      <w:r>
        <w:t xml:space="preserve">   Turkey    </w:t>
      </w:r>
      <w:r>
        <w:t xml:space="preserve">   Bicycling    </w:t>
      </w:r>
      <w:r>
        <w:t xml:space="preserve">   Praying    </w:t>
      </w:r>
      <w:r>
        <w:t xml:space="preserve">   Swimming    </w:t>
      </w:r>
      <w:r>
        <w:t xml:space="preserve">   Basketball    </w:t>
      </w:r>
      <w:r>
        <w:t xml:space="preserve">   Cleaning    </w:t>
      </w:r>
      <w:r>
        <w:t xml:space="preserve">   Dancing    </w:t>
      </w:r>
      <w:r>
        <w:t xml:space="preserve">   Running    </w:t>
      </w:r>
      <w:r>
        <w:t xml:space="preserve">   Vegetables    </w:t>
      </w:r>
      <w:r>
        <w:t xml:space="preserve">   Fruits     </w:t>
      </w:r>
      <w:r>
        <w:t xml:space="preserve">   Water    </w:t>
      </w:r>
      <w:r>
        <w:t xml:space="preserve">   Exercise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New Year</dc:title>
  <dcterms:created xsi:type="dcterms:W3CDTF">2021-10-11T08:51:08Z</dcterms:created>
  <dcterms:modified xsi:type="dcterms:W3CDTF">2021-10-11T08:51:08Z</dcterms:modified>
</cp:coreProperties>
</file>